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54d8afab24a9309904a97813722aa2e2af905e"/>
    <w:p>
      <w:pPr>
        <w:pStyle w:val="1"/>
      </w:pPr>
      <w:r>
        <w:t xml:space="preserve">03-16 Meeting: Reciprocal Partnership and Personal Transformation</w:t>
      </w:r>
    </w:p>
    <w:p>
      <w:r>
        <w:pict>
          <v:rect style="width:0;height:1.5pt" o:hralign="center" o:hrstd="t" o:hr="t"/>
        </w:pict>
      </w:r>
    </w:p>
    <w:bookmarkStart w:id="20" w:name="reciprocal-partnership"/>
    <w:p>
      <w:pPr>
        <w:pStyle w:val="3"/>
      </w:pPr>
      <w:r>
        <w:t xml:space="preserve">Reciprocal Partnership</w:t>
      </w:r>
    </w:p>
    <w:p>
      <w:pPr>
        <w:pStyle w:val="FirstParagraph"/>
      </w:pPr>
      <w:r>
        <w:t xml:space="preserve">The future of missions is a multi-directional exchange, not a one-way flow of aid.</w:t>
      </w:r>
    </w:p>
    <w:p>
      <w:pPr>
        <w:pStyle w:val="Compact"/>
        <w:numPr>
          <w:ilvl w:val="0"/>
          <w:numId w:val="1001"/>
        </w:numPr>
      </w:pPr>
      <w:r>
        <w:t xml:space="preserve">Lasting change is achieved through long-term partnerships, not just immediate aid.</w:t>
      </w:r>
    </w:p>
    <w:p>
      <w:pPr>
        <w:pStyle w:val="Compact"/>
        <w:numPr>
          <w:ilvl w:val="0"/>
          <w:numId w:val="1001"/>
        </w:numPr>
      </w:pPr>
      <w:r>
        <w:t xml:space="preserve">Global mission requires a co-laboring model where all partners both give and receive.</w:t>
      </w:r>
    </w:p>
    <w:bookmarkEnd w:id="20"/>
    <w:bookmarkStart w:id="21" w:name="personal-transformation"/>
    <w:p>
      <w:pPr>
        <w:pStyle w:val="3"/>
      </w:pPr>
      <w:r>
        <w:t xml:space="preserve">Personal Transformation</w:t>
      </w:r>
    </w:p>
    <w:p>
      <w:pPr>
        <w:pStyle w:val="FirstParagraph"/>
      </w:pPr>
      <w:r>
        <w:t xml:space="preserve">The primary outcome of cross-cultural service is a reshaped worldview, not a list of tasks.</w:t>
      </w:r>
    </w:p>
    <w:p>
      <w:pPr>
        <w:pStyle w:val="Compact"/>
        <w:numPr>
          <w:ilvl w:val="0"/>
          <w:numId w:val="1002"/>
        </w:numPr>
      </w:pPr>
      <w:r>
        <w:t xml:space="preserve">Personal experience with poverty replaces abstract concepts with faces and names.</w:t>
      </w:r>
    </w:p>
    <w:p>
      <w:pPr>
        <w:pStyle w:val="Compact"/>
        <w:numPr>
          <w:ilvl w:val="0"/>
          <w:numId w:val="1002"/>
        </w:numPr>
      </w:pPr>
      <w:r>
        <w:t xml:space="preserve">The most significant result is the building of long-term relationships that alter one’s perspective.</w:t>
      </w:r>
    </w:p>
    <w:p>
      <w:pPr>
        <w:pStyle w:val="Compact"/>
        <w:numPr>
          <w:ilvl w:val="0"/>
          <w:numId w:val="1002"/>
        </w:numPr>
      </w:pPr>
      <w:r>
        <w:t xml:space="preserve">One’s own cultural identity can become starkly visible when in a minority context.</w:t>
      </w:r>
    </w:p>
    <w:p>
      <w:pPr>
        <w:pStyle w:val="Compact"/>
        <w:numPr>
          <w:ilvl w:val="0"/>
          <w:numId w:val="1002"/>
        </w:numPr>
      </w:pPr>
      <w:r>
        <w:t xml:space="preserve">Living with fewer distractions highlights the importance of fundamental spiritual practices.</w:t>
      </w:r>
    </w:p>
    <w:bookmarkEnd w:id="21"/>
    <w:bookmarkEnd w:id="22"/>
    <w:sectPr w:rsidR="00275E2C">
      <w:pgSz w:h="16838" w:w="11906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pos="780" w:val="left"/>
        </w:tabs>
        <w:ind w:hanging="360" w:hangingChars="200" w:left="780" w:leftChars="200"/>
      </w:pPr>
    </w:lvl>
  </w:abstractNum>
  <w:abstractNum w15:restartNumberingAfterBreak="0" w:abstractNumId="1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pos="780" w:val="left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2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pos="360" w:val="left"/>
        </w:tabs>
        <w:ind w:hanging="360" w:hangingChars="200" w:left="360"/>
      </w:pPr>
    </w:lvl>
  </w:abstractNum>
  <w:abstractNum w15:restartNumberingAfterBreak="0" w:abstractNumId="3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pos="360" w:val="left"/>
        </w:tabs>
        <w:ind w:hanging="360" w:hangingChars="200" w:left="36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25454790" w:numId="1">
    <w:abstractNumId w:val="0"/>
  </w:num>
  <w:num w16cid:durableId="1848398556" w:numId="2">
    <w:abstractNumId w:val="2"/>
  </w:num>
  <w:num w16cid:durableId="1840075167" w:numId="3">
    <w:abstractNumId w:val="3"/>
  </w:num>
  <w:num w16cid:durableId="1470247572" w:numId="4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CC"/>
    <w:rsid w:val="F57A143E"/>
    <w:rsid w:val="FF53E7DD"/>
    <w:rsid w:val="00012906"/>
    <w:rsid w:val="000C1ABD"/>
    <w:rsid w:val="000D1E8A"/>
    <w:rsid w:val="000F3D3C"/>
    <w:rsid w:val="0011788E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53A1"/>
    <w:rsid w:val="007535F6"/>
    <w:rsid w:val="00786E81"/>
    <w:rsid w:val="007938B8"/>
    <w:rsid w:val="008033E1"/>
    <w:rsid w:val="0085162E"/>
    <w:rsid w:val="00865C7C"/>
    <w:rsid w:val="00900CCC"/>
    <w:rsid w:val="00932E5F"/>
    <w:rsid w:val="00962302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F11CC"/>
    <w:rsid w:val="00C1108E"/>
    <w:rsid w:val="00C14B89"/>
    <w:rsid w:val="00C865AB"/>
    <w:rsid w:val="00C9144D"/>
    <w:rsid w:val="00C94844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EastAsia" w:hAnsiTheme="minorHAnsi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footnote text" w:qFormat="1" w:uiPriority="9" w:unhideWhenUsed="1"/>
    <w:lsdException w:name="Title" w:qFormat="1" w:uiPriority="10"/>
    <w:lsdException w:name="Default Paragraph Font" w:semiHidden="1" w:uiPriority="1" w:unhideWhenUsed="1"/>
    <w:lsdException w:name="Body Text" w:qFormat="1"/>
    <w:lsdException w:name="Subtitle" w:qFormat="1" w:uiPriority="11"/>
    <w:lsdException w:name="Date" w:qFormat="1"/>
    <w:lsdException w:name="Block Text" w:qFormat="1" w:uiPriority="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1" w:type="paragraph">
    <w:name w:val="Normal"/>
    <w:qFormat/>
    <w:pPr>
      <w:spacing w:after="200"/>
    </w:pPr>
    <w:rPr>
      <w:sz w:val="24"/>
      <w:szCs w:val="24"/>
      <w:lang w:eastAsia="en-US"/>
    </w:rPr>
  </w:style>
  <w:style w:styleId="1" w:type="paragraph">
    <w:name w:val="heading 1"/>
    <w:basedOn w:val="a1"/>
    <w:next w:val="a2"/>
    <w:link w:val="10"/>
    <w:uiPriority w:val="9"/>
    <w:qFormat/>
    <w:rsid w:val="00FC1DF5"/>
    <w:pPr>
      <w:spacing w:after="80" w:before="480"/>
      <w:outlineLvl w:val="0"/>
    </w:pPr>
    <w:rPr>
      <w:rFonts w:ascii="Arial" w:cs="Arial" w:eastAsia="Arial" w:hAnsi="Arial"/>
      <w:b/>
      <w:bCs/>
      <w:color w:themeColor="text1" w:val="000000"/>
      <w:sz w:val="44"/>
      <w:szCs w:val="40"/>
    </w:rPr>
  </w:style>
  <w:style w:styleId="21" w:type="paragraph">
    <w:name w:val="heading 2"/>
    <w:basedOn w:val="a1"/>
    <w:next w:val="a2"/>
    <w:link w:val="22"/>
    <w:uiPriority w:val="9"/>
    <w:semiHidden/>
    <w:unhideWhenUsed/>
    <w:qFormat/>
    <w:rsid w:val="00605308"/>
    <w:pPr>
      <w:spacing w:after="80" w:before="320" w:line="360" w:lineRule="auto"/>
      <w:outlineLvl w:val="1"/>
    </w:pPr>
    <w:rPr>
      <w:rFonts w:ascii="Arial" w:cs="Arial" w:eastAsia="Arial" w:hAnsi="Arial"/>
      <w:b/>
      <w:bCs/>
      <w:color w:themeColor="text1" w:val="000000"/>
      <w:sz w:val="32"/>
      <w:szCs w:val="32"/>
    </w:rPr>
  </w:style>
  <w:style w:styleId="3" w:type="paragraph">
    <w:name w:val="heading 3"/>
    <w:basedOn w:val="a1"/>
    <w:next w:val="a2"/>
    <w:link w:val="30"/>
    <w:uiPriority w:val="9"/>
    <w:semiHidden/>
    <w:unhideWhenUsed/>
    <w:qFormat/>
    <w:rsid w:val="00584C65"/>
    <w:pPr>
      <w:spacing w:after="40" w:before="100" w:line="360" w:lineRule="auto"/>
      <w:outlineLvl w:val="2"/>
    </w:pPr>
    <w:rPr>
      <w:rFonts w:ascii="Arial" w:cs="Arial" w:eastAsia="Arial" w:hAnsi="Arial"/>
      <w:b/>
      <w:bCs/>
      <w:color w:themeColor="text1" w:val="000000"/>
      <w:sz w:val="28"/>
      <w:szCs w:val="28"/>
    </w:rPr>
  </w:style>
  <w:style w:styleId="4" w:type="paragraph">
    <w:name w:val="heading 4"/>
    <w:basedOn w:val="a1"/>
    <w:next w:val="a2"/>
    <w:link w:val="40"/>
    <w:uiPriority w:val="9"/>
    <w:semiHidden/>
    <w:unhideWhenUsed/>
    <w:qFormat/>
    <w:pPr>
      <w:spacing w:after="40" w:before="80"/>
      <w:outlineLvl w:val="3"/>
    </w:pPr>
    <w:rPr>
      <w:rFonts w:ascii="Arial" w:cs="Arial" w:eastAsia="Arial" w:hAnsi="Arial"/>
      <w:b/>
      <w:color w:themeColor="text1" w:val="000000"/>
    </w:rPr>
  </w:style>
  <w:style w:styleId="5" w:type="paragraph">
    <w:name w:val="heading 5"/>
    <w:basedOn w:val="a1"/>
    <w:next w:val="a2"/>
    <w:link w:val="50"/>
    <w:uiPriority w:val="9"/>
    <w:semiHidden/>
    <w:unhideWhenUsed/>
    <w:qFormat/>
    <w:rsid w:val="00962302"/>
    <w:pPr>
      <w:spacing w:after="40" w:before="80"/>
      <w:outlineLvl w:val="4"/>
    </w:pPr>
    <w:rPr>
      <w:rFonts w:ascii="微软雅黑" w:cs="微软雅黑" w:eastAsia="Arial" w:hAnsi="微软雅黑"/>
      <w:color w:themeColor="text1" w:val="000000"/>
    </w:rPr>
  </w:style>
  <w:style w:styleId="6" w:type="paragraph">
    <w:name w:val="heading 6"/>
    <w:basedOn w:val="a1"/>
    <w:next w:val="a2"/>
    <w:link w:val="60"/>
    <w:uiPriority w:val="9"/>
    <w:semiHidden/>
    <w:unhideWhenUsed/>
    <w:qFormat/>
    <w:rsid w:val="00962302"/>
    <w:pPr>
      <w:spacing w:after="0" w:before="40"/>
      <w:outlineLvl w:val="5"/>
    </w:pPr>
    <w:rPr>
      <w:rFonts w:ascii="微软雅黑" w:cs="微软雅黑" w:eastAsia="Arial" w:hAnsi="微软雅黑"/>
      <w:color w:themeColor="text1" w:val="000000"/>
    </w:rPr>
  </w:style>
  <w:style w:styleId="7" w:type="paragraph">
    <w:name w:val="heading 7"/>
    <w:basedOn w:val="a1"/>
    <w:next w:val="a2"/>
    <w:link w:val="70"/>
    <w:uiPriority w:val="9"/>
    <w:semiHidden/>
    <w:unhideWhenUsed/>
    <w:qFormat/>
    <w:rsid w:val="00962302"/>
    <w:pPr>
      <w:spacing w:after="0" w:before="40"/>
      <w:outlineLvl w:val="6"/>
    </w:pPr>
    <w:rPr>
      <w:rFonts w:ascii="微软雅黑" w:cs="微软雅黑" w:eastAsia="Arial" w:hAnsi="微软雅黑"/>
      <w:color w:themeColor="text1" w:val="000000"/>
    </w:rPr>
  </w:style>
  <w:style w:styleId="8" w:type="paragraph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cstheme="majorBidi" w:eastAsia="Arial"/>
      <w:iCs/>
      <w:color w:themeColor="text1" w:val="000000"/>
    </w:rPr>
  </w:style>
  <w:style w:styleId="9" w:type="paragraph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cstheme="majorBidi" w:eastAsia="Arial"/>
      <w:color w:themeColor="text1" w:themeTint="D8" w:val="272727"/>
    </w:rPr>
  </w:style>
  <w:style w:default="1" w:styleId="a3" w:type="character">
    <w:name w:val="Default Paragraph Font"/>
    <w:uiPriority w:val="1"/>
    <w:semiHidden/>
    <w:unhideWhenUsed/>
  </w:style>
  <w:style w:default="1" w:styleId="a4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5" w:type="numbering">
    <w:name w:val="No List"/>
    <w:uiPriority w:val="99"/>
    <w:semiHidden/>
    <w:unhideWhenUsed/>
  </w:style>
  <w:style w:styleId="a2" w:type="paragraph">
    <w:name w:val="Body Text"/>
    <w:basedOn w:val="a1"/>
    <w:qFormat/>
    <w:rsid w:val="00962302"/>
    <w:pPr>
      <w:spacing w:after="180" w:before="100"/>
    </w:pPr>
    <w:rPr>
      <w:rFonts w:ascii="Arial" w:cs="Arial" w:eastAsia="Arial" w:hAnsi="Arial"/>
      <w:color w:themeColor="text1" w:val="000000"/>
    </w:rPr>
  </w:style>
  <w:style w:styleId="2" w:type="paragraph">
    <w:name w:val="List Number 2"/>
    <w:basedOn w:val="a1"/>
    <w:pPr>
      <w:numPr>
        <w:numId w:val="1"/>
      </w:numPr>
      <w:contextualSpacing/>
    </w:pPr>
    <w:rPr>
      <w:rFonts w:ascii="Arial" w:cs="Arial" w:eastAsia="Arial" w:hAnsi="Arial"/>
    </w:rPr>
  </w:style>
  <w:style w:styleId="a" w:type="paragraph">
    <w:name w:val="List Number"/>
    <w:basedOn w:val="a1"/>
    <w:pPr>
      <w:numPr>
        <w:numId w:val="2"/>
      </w:numPr>
      <w:spacing w:line="360" w:lineRule="auto"/>
      <w:contextualSpacing/>
    </w:pPr>
    <w:rPr>
      <w:rFonts w:ascii="Arial" w:cs="Arial" w:eastAsia="Arial" w:hAnsi="Arial"/>
      <w:b/>
      <w:bCs/>
    </w:rPr>
  </w:style>
  <w:style w:styleId="a6" w:type="paragraph">
    <w:name w:val="caption"/>
    <w:basedOn w:val="a1"/>
    <w:link w:val="a7"/>
    <w:pPr>
      <w:spacing w:after="120"/>
    </w:pPr>
    <w:rPr>
      <w:i/>
    </w:rPr>
  </w:style>
  <w:style w:styleId="a0" w:type="paragraph">
    <w:name w:val="List Bullet"/>
    <w:basedOn w:val="a1"/>
    <w:rsid w:val="00A82518"/>
    <w:pPr>
      <w:numPr>
        <w:numId w:val="3"/>
      </w:numPr>
      <w:spacing w:before="200" w:line="360" w:lineRule="auto"/>
      <w:ind w:hanging="200" w:left="200"/>
      <w:contextualSpacing/>
    </w:pPr>
    <w:rPr>
      <w:rFonts w:ascii="Arial" w:cs="Arial" w:eastAsia="Arial" w:hAnsi="Arial"/>
      <w:b/>
      <w:bCs/>
    </w:rPr>
  </w:style>
  <w:style w:styleId="a8" w:type="paragraph">
    <w:name w:val="Block Text"/>
    <w:basedOn w:val="a2"/>
    <w:next w:val="a2"/>
    <w:uiPriority w:val="9"/>
    <w:unhideWhenUsed/>
    <w:qFormat/>
    <w:rsid w:val="00C94844"/>
    <w:pPr>
      <w:pBdr>
        <w:left w:color="D1D1D1" w:space="4" w:sz="24" w:themeColor="background2" w:themeShade="E6" w:val="single"/>
      </w:pBdr>
      <w:spacing w:after="100"/>
      <w:ind w:left="397" w:right="482"/>
    </w:pPr>
    <w:rPr>
      <w:color w:themeColor="background2" w:themeShade="80" w:val="747474"/>
    </w:rPr>
  </w:style>
  <w:style w:styleId="20" w:type="paragraph">
    <w:name w:val="List Bullet 2"/>
    <w:basedOn w:val="a1"/>
    <w:rsid w:val="00A82518"/>
    <w:pPr>
      <w:numPr>
        <w:numId w:val="4"/>
      </w:numPr>
      <w:spacing w:before="120" w:line="360" w:lineRule="auto"/>
      <w:ind w:hanging="200" w:left="400"/>
      <w:contextualSpacing/>
    </w:pPr>
    <w:rPr>
      <w:rFonts w:ascii="Arial" w:cs="Arial" w:eastAsia="Arial" w:hAnsi="Arial"/>
    </w:rPr>
  </w:style>
  <w:style w:styleId="a9" w:type="paragraph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styleId="aa" w:type="paragraph">
    <w:name w:val="Subtitle"/>
    <w:basedOn w:val="ab"/>
    <w:next w:val="a2"/>
    <w:link w:val="ac"/>
    <w:uiPriority w:val="11"/>
    <w:qFormat/>
    <w:rPr>
      <w:spacing w:val="15"/>
      <w:sz w:val="28"/>
      <w:szCs w:val="28"/>
    </w:rPr>
  </w:style>
  <w:style w:styleId="ab" w:type="paragraph">
    <w:name w:val="Title"/>
    <w:basedOn w:val="a1"/>
    <w:next w:val="a2"/>
    <w:link w:val="ad"/>
    <w:uiPriority w:val="10"/>
    <w:qFormat/>
    <w:pPr>
      <w:spacing w:after="80"/>
      <w:contextualSpacing/>
      <w:jc w:val="center"/>
    </w:pPr>
    <w:rPr>
      <w:rFonts w:ascii="Arial" w:cs="Arial" w:eastAsia="Arial" w:hAnsi="Arial"/>
      <w:spacing w:val="-10"/>
      <w:kern w:val="28"/>
      <w:sz w:val="56"/>
      <w:szCs w:val="56"/>
    </w:rPr>
  </w:style>
  <w:style w:styleId="ae" w:type="paragraph">
    <w:name w:val="footnote text"/>
    <w:basedOn w:val="a1"/>
    <w:uiPriority w:val="9"/>
    <w:unhideWhenUsed/>
    <w:qFormat/>
  </w:style>
  <w:style w:styleId="af" w:type="character">
    <w:name w:val="Hyperlink"/>
    <w:basedOn w:val="a3"/>
    <w:rsid w:val="00962302"/>
    <w:rPr>
      <w:b w:val="0"/>
      <w:i w:val="0"/>
      <w:color w:themeColor="text1" w:val="000000"/>
      <w:u w:val="none"/>
      <w:bdr w:color="auto" w:space="0" w:sz="0" w:val="none"/>
      <w:em w:val="none"/>
    </w:rPr>
  </w:style>
  <w:style w:customStyle="1" w:styleId="a7" w:type="character">
    <w:name w:val="题注 字符"/>
    <w:basedOn w:val="a3"/>
    <w:link w:val="a6"/>
  </w:style>
  <w:style w:styleId="af0" w:type="character">
    <w:name w:val="footnote reference"/>
    <w:basedOn w:val="a7"/>
    <w:rPr>
      <w:vertAlign w:val="superscript"/>
    </w:rPr>
  </w:style>
  <w:style w:customStyle="1" w:styleId="FirstParagraph" w:type="paragraph">
    <w:name w:val="First Paragraph"/>
    <w:basedOn w:val="a2"/>
    <w:next w:val="a2"/>
    <w:qFormat/>
    <w:rsid w:val="00962302"/>
    <w:pPr>
      <w:spacing w:before="240"/>
    </w:pPr>
  </w:style>
  <w:style w:customStyle="1" w:styleId="Compact" w:type="paragraph">
    <w:name w:val="Compact"/>
    <w:basedOn w:val="a2"/>
    <w:qFormat/>
    <w:pPr>
      <w:spacing w:after="36" w:before="36"/>
    </w:pPr>
  </w:style>
  <w:style w:customStyle="1" w:styleId="ad" w:type="character">
    <w:name w:val="标题 字符"/>
    <w:basedOn w:val="a3"/>
    <w:link w:val="ab"/>
    <w:uiPriority w:val="10"/>
    <w:rPr>
      <w:rFonts w:ascii="Arial" w:cs="Arial" w:eastAsia="Arial" w:hAnsi="Arial"/>
      <w:spacing w:val="-10"/>
      <w:kern w:val="28"/>
      <w:sz w:val="56"/>
      <w:szCs w:val="56"/>
    </w:rPr>
  </w:style>
  <w:style w:customStyle="1" w:styleId="ac" w:type="character">
    <w:name w:val="副标题 字符"/>
    <w:basedOn w:val="a3"/>
    <w:link w:val="aa"/>
    <w:uiPriority w:val="11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customStyle="1" w:styleId="AbstractTitle" w:type="paragraph">
    <w:name w:val="Abstract Title"/>
    <w:basedOn w:val="a1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a1"/>
    <w:next w:val="a2"/>
    <w:qFormat/>
    <w:pPr>
      <w:spacing w:after="300" w:before="100"/>
    </w:pPr>
    <w:rPr>
      <w:rFonts w:eastAsia="Arial"/>
      <w:sz w:val="20"/>
      <w:szCs w:val="20"/>
    </w:rPr>
  </w:style>
  <w:style w:customStyle="1" w:styleId="11" w:type="paragraph">
    <w:name w:val="书目1"/>
    <w:basedOn w:val="a1"/>
    <w:qFormat/>
  </w:style>
  <w:style w:customStyle="1" w:styleId="10" w:type="character">
    <w:name w:val="标题 1 字符"/>
    <w:basedOn w:val="a3"/>
    <w:link w:val="1"/>
    <w:uiPriority w:val="9"/>
    <w:rsid w:val="00FC1DF5"/>
    <w:rPr>
      <w:rFonts w:ascii="Arial" w:cs="Arial" w:eastAsia="Arial" w:hAnsi="Arial"/>
      <w:b/>
      <w:bCs/>
      <w:color w:themeColor="text1" w:val="000000"/>
      <w:sz w:val="44"/>
      <w:szCs w:val="40"/>
      <w:lang w:eastAsia="en-US"/>
    </w:rPr>
  </w:style>
  <w:style w:customStyle="1" w:styleId="22" w:type="character">
    <w:name w:val="标题 2 字符"/>
    <w:basedOn w:val="a3"/>
    <w:link w:val="21"/>
    <w:uiPriority w:val="9"/>
    <w:semiHidden/>
    <w:rsid w:val="00605308"/>
    <w:rPr>
      <w:rFonts w:ascii="Arial" w:cs="Arial" w:eastAsia="Arial" w:hAnsi="Arial"/>
      <w:b/>
      <w:bCs/>
      <w:color w:themeColor="text1" w:val="000000"/>
      <w:sz w:val="32"/>
      <w:szCs w:val="32"/>
      <w:lang w:eastAsia="en-US"/>
    </w:rPr>
  </w:style>
  <w:style w:customStyle="1" w:styleId="30" w:type="character">
    <w:name w:val="标题 3 字符"/>
    <w:basedOn w:val="a3"/>
    <w:link w:val="3"/>
    <w:uiPriority w:val="9"/>
    <w:semiHidden/>
    <w:rsid w:val="00584C65"/>
    <w:rPr>
      <w:rFonts w:ascii="Arial" w:cs="Arial" w:eastAsia="Arial" w:hAnsi="Arial"/>
      <w:b/>
      <w:bCs/>
      <w:color w:themeColor="text1" w:val="000000"/>
      <w:sz w:val="28"/>
      <w:szCs w:val="28"/>
      <w:lang w:eastAsia="en-US"/>
    </w:rPr>
  </w:style>
  <w:style w:customStyle="1" w:styleId="40" w:type="character">
    <w:name w:val="标题 4 字符"/>
    <w:basedOn w:val="a3"/>
    <w:link w:val="4"/>
    <w:uiPriority w:val="9"/>
    <w:semiHidden/>
    <w:rPr>
      <w:rFonts w:ascii="Arial" w:cs="Arial" w:eastAsia="Arial" w:hAnsi="Arial"/>
      <w:b/>
      <w:color w:themeColor="text1" w:val="000000"/>
      <w:sz w:val="24"/>
      <w:szCs w:val="24"/>
      <w:lang w:eastAsia="en-US"/>
    </w:rPr>
  </w:style>
  <w:style w:customStyle="1" w:styleId="50" w:type="character">
    <w:name w:val="标题 5 字符"/>
    <w:basedOn w:val="a3"/>
    <w:link w:val="5"/>
    <w:uiPriority w:val="9"/>
    <w:semiHidden/>
    <w:rsid w:val="00962302"/>
    <w:rPr>
      <w:rFonts w:ascii="微软雅黑" w:cs="微软雅黑" w:eastAsia="Arial" w:hAnsi="微软雅黑"/>
      <w:color w:themeColor="text1" w:val="000000"/>
      <w:sz w:val="24"/>
      <w:szCs w:val="24"/>
      <w:lang w:eastAsia="en-US"/>
    </w:rPr>
  </w:style>
  <w:style w:customStyle="1" w:styleId="60" w:type="character">
    <w:name w:val="标题 6 字符"/>
    <w:basedOn w:val="a3"/>
    <w:link w:val="6"/>
    <w:uiPriority w:val="9"/>
    <w:semiHidden/>
    <w:rsid w:val="00962302"/>
    <w:rPr>
      <w:rFonts w:ascii="微软雅黑" w:cs="微软雅黑" w:eastAsia="Arial" w:hAnsi="微软雅黑"/>
      <w:color w:themeColor="text1" w:val="000000"/>
      <w:sz w:val="24"/>
      <w:szCs w:val="24"/>
      <w:lang w:eastAsia="en-US"/>
    </w:rPr>
  </w:style>
  <w:style w:customStyle="1" w:styleId="70" w:type="character">
    <w:name w:val="标题 7 字符"/>
    <w:basedOn w:val="a3"/>
    <w:link w:val="7"/>
    <w:uiPriority w:val="9"/>
    <w:semiHidden/>
    <w:rsid w:val="00962302"/>
    <w:rPr>
      <w:rFonts w:ascii="微软雅黑" w:cs="微软雅黑" w:eastAsia="Arial" w:hAnsi="微软雅黑"/>
      <w:color w:themeColor="text1" w:val="000000"/>
      <w:sz w:val="24"/>
      <w:szCs w:val="24"/>
      <w:lang w:eastAsia="en-US"/>
    </w:rPr>
  </w:style>
  <w:style w:customStyle="1" w:styleId="80" w:type="character">
    <w:name w:val="标题 8 字符"/>
    <w:basedOn w:val="a3"/>
    <w:link w:val="8"/>
    <w:uiPriority w:val="9"/>
    <w:semiHidden/>
    <w:rsid w:val="00962302"/>
    <w:rPr>
      <w:rFonts w:cstheme="majorBidi" w:eastAsia="Arial"/>
      <w:iCs/>
      <w:color w:themeColor="text1" w:val="000000"/>
      <w:sz w:val="24"/>
      <w:szCs w:val="24"/>
      <w:lang w:eastAsia="en-US"/>
    </w:rPr>
  </w:style>
  <w:style w:customStyle="1" w:styleId="90" w:type="character">
    <w:name w:val="标题 9 字符"/>
    <w:basedOn w:val="a3"/>
    <w:link w:val="9"/>
    <w:uiPriority w:val="9"/>
    <w:semiHidden/>
    <w:rPr>
      <w:rFonts w:cstheme="majorBidi" w:eastAsia="Arial"/>
      <w:color w:themeColor="text1" w:themeTint="D8" w:val="272727"/>
      <w:sz w:val="24"/>
      <w:szCs w:val="24"/>
      <w:lang w:eastAsia="en-US"/>
    </w:rPr>
  </w:style>
  <w:style w:customStyle="1" w:styleId="FootnoteBlockText" w:type="paragraph">
    <w:name w:val="Footnote Block Text"/>
    <w:basedOn w:val="ae"/>
    <w:next w:val="ae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1"/>
    <w:next w:val="Definition"/>
    <w:pPr>
      <w:spacing w:after="0"/>
    </w:pPr>
    <w:rPr>
      <w:rFonts w:eastAsia="Arial"/>
    </w:rPr>
  </w:style>
  <w:style w:customStyle="1" w:styleId="Definition" w:type="paragraph">
    <w:name w:val="Definition"/>
    <w:basedOn w:val="a1"/>
    <w:rsid w:val="00962302"/>
    <w:rPr>
      <w:color w:themeColor="text1" w:val="000000"/>
    </w:rPr>
  </w:style>
  <w:style w:customStyle="1" w:styleId="TableCaption" w:type="paragraph">
    <w:name w:val="Table Caption"/>
    <w:basedOn w:val="a6"/>
  </w:style>
  <w:style w:customStyle="1" w:styleId="ImageCaption" w:type="paragraph">
    <w:name w:val="Image Caption"/>
    <w:basedOn w:val="a6"/>
  </w:style>
  <w:style w:customStyle="1" w:styleId="Figure" w:type="paragraph">
    <w:name w:val="Figure"/>
    <w:basedOn w:val="a1"/>
  </w:style>
  <w:style w:customStyle="1" w:styleId="CaptionedFigure" w:type="paragraph">
    <w:name w:val="Captioned Figure"/>
    <w:basedOn w:val="Figure"/>
    <w:pPr>
      <w:keepNext/>
    </w:pPr>
  </w:style>
  <w:style w:customStyle="1" w:styleId="VerbatimChar" w:type="character">
    <w:name w:val="Verbatim Char"/>
    <w:basedOn w:val="a7"/>
    <w:link w:val="SourceCode"/>
    <w:rsid w:val="00FE2A30"/>
    <w:rPr>
      <w:rFonts w:ascii="Consolas" w:cs="Times New Roman (正文 CS 字体)" w:eastAsia="Arial" w:hAnsi="Consolas"/>
      <w:sz w:val="22"/>
      <w:shd w:color="auto" w:fill="F2F2F2" w:themeFill="background1" w:themeFillShade="F2" w:val="clear"/>
    </w:rPr>
  </w:style>
  <w:style w:customStyle="1" w:styleId="SectionNumber" w:type="character">
    <w:name w:val="Section Number"/>
    <w:basedOn w:val="a7"/>
  </w:style>
  <w:style w:customStyle="1" w:styleId="TOC1" w:type="paragraph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color w:themeColor="accent1" w:themeShade="BF" w:val="0F4761"/>
    </w:rPr>
  </w:style>
  <w:style w:customStyle="1" w:styleId="SourceCode" w:type="paragraph">
    <w:name w:val="Source Code"/>
    <w:link w:val="VerbatimChar"/>
    <w:rsid w:val="00FE2A30"/>
    <w:pPr>
      <w:shd w:color="auto" w:fill="F2F2F2" w:themeFill="background1" w:themeFillShade="F2" w:val="clear"/>
      <w:wordWrap w:val="0"/>
      <w:spacing w:after="100" w:afterLines="100" w:before="100" w:beforeLines="100"/>
    </w:pPr>
    <w:rPr>
      <w:rFonts w:ascii="Consolas" w:cs="Times New Roman (正文 CS 字体)" w:eastAsia="Arial" w:hAnsi="Consolas"/>
      <w:sz w:val="22"/>
    </w:rPr>
  </w:style>
  <w:style w:styleId="af1" w:type="character">
    <w:name w:val="FollowedHyperlink"/>
    <w:basedOn w:val="a3"/>
    <w:rsid w:val="0011788E"/>
    <w:rPr>
      <w:color w:themeColor="followedHyperlink" w:val="96607D"/>
      <w:u w:val="single"/>
    </w:r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C660153888546BAECD886E5888F60" ma:contentTypeVersion="24" ma:contentTypeDescription="Create a new document." ma:contentTypeScope="" ma:versionID="89ae3bbaa55d38a8070269b48f93fffc">
  <xsd:schema xmlns:xsd="http://www.w3.org/2001/XMLSchema" xmlns:xs="http://www.w3.org/2001/XMLSchema" xmlns:p="http://schemas.microsoft.com/office/2006/metadata/properties" xmlns:ns1="http://schemas.microsoft.com/sharepoint/v3" xmlns:ns2="40be2e86-75f6-46e9-8deb-c4eed4111bfd" xmlns:ns3="7c3444aa-09a1-42b5-ae15-117c5af3612d" targetNamespace="http://schemas.microsoft.com/office/2006/metadata/properties" ma:root="true" ma:fieldsID="dc54f780fa9b3dadb3156c1ae20f9c81" ns1:_="" ns2:_="" ns3:_="">
    <xsd:import namespace="http://schemas.microsoft.com/sharepoint/v3"/>
    <xsd:import namespace="40be2e86-75f6-46e9-8deb-c4eed4111bfd"/>
    <xsd:import namespace="7c3444aa-09a1-42b5-ae15-117c5af36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Thumbnail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2e86-75f6-46e9-8deb-c4eed411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5a78e-53d5-42a9-82eb-4ef197ab3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Thumbnails" ma:index="29" nillable="true" ma:displayName="Thumbnails" ma:format="Thumbnail" ma:internalName="Thumbnails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1" nillable="true" ma:displayName="Notes" ma:description="These are all 2025&#10;(Even though they say 2019)&#10;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4aa-09a1-42b5-ae15-117c5af36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2c6180-8cfb-48fc-a99d-0fbb889ff6c3}" ma:internalName="TaxCatchAll" ma:showField="CatchAllData" ma:web="7c3444aa-09a1-42b5-ae15-117c5af36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s xmlns="40be2e86-75f6-46e9-8deb-c4eed4111bfd" xsi:nil="true"/>
    <lcf76f155ced4ddcb4097134ff3c332f xmlns="40be2e86-75f6-46e9-8deb-c4eed4111bfd">
      <Terms xmlns="http://schemas.microsoft.com/office/infopath/2007/PartnerControls"/>
    </lcf76f155ced4ddcb4097134ff3c332f>
    <_ip_UnifiedCompliancePolicyProperties xmlns="http://schemas.microsoft.com/sharepoint/v3" xsi:nil="true"/>
    <Notes xmlns="40be2e86-75f6-46e9-8deb-c4eed4111bfd" xsi:nil="true"/>
    <TaxCatchAll xmlns="7c3444aa-09a1-42b5-ae15-117c5af3612d" xsi:nil="true"/>
    <Thumbnail xmlns="40be2e86-75f6-46e9-8deb-c4eed4111bfd" xsi:nil="true"/>
  </documentManagement>
</p:properties>
</file>

<file path=customXml/itemProps1.xml><?xml version="1.0" encoding="utf-8"?>
<ds:datastoreItem xmlns:ds="http://schemas.openxmlformats.org/officeDocument/2006/customXml" ds:itemID="{3FC60FC6-7977-496C-8571-70BC8079F2D9}"/>
</file>

<file path=customXml/itemProps2.xml><?xml version="1.0" encoding="utf-8"?>
<ds:datastoreItem xmlns:ds="http://schemas.openxmlformats.org/officeDocument/2006/customXml" ds:itemID="{30E53516-3884-49B6-9076-E720DA6538A8}"/>
</file>

<file path=customXml/itemProps3.xml><?xml version="1.0" encoding="utf-8"?>
<ds:datastoreItem xmlns:ds="http://schemas.openxmlformats.org/officeDocument/2006/customXml" ds:itemID="{E58FA715-F924-4E07-9631-04BFCDF3F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2026-03-16T18:00:14Z</dcterms:created>
  <dcterms:modified xsi:type="dcterms:W3CDTF">2026-03-16T18:00:14Z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0x010100F20C660153888546BAECD886E5888F60</vt:lpwstr>
  </property>
  <property fmtid="{D5CDD505-2E9C-101B-9397-08002B2CF9AE}" pid="3" name="MediaServiceImageTags">
    <vt:lpwstr/>
  </property>
</Properties>
</file>